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  <w:gridCol w:w="850"/>
      </w:tblGrid>
      <w:tr w:rsidR="009F7F45" w:rsidRPr="00F34FF4" w14:paraId="0DC91C19" w14:textId="77777777" w:rsidTr="0022413B">
        <w:trPr>
          <w:trHeight w:hRule="exact" w:val="3546"/>
        </w:trPr>
        <w:tc>
          <w:tcPr>
            <w:tcW w:w="4820" w:type="dxa"/>
          </w:tcPr>
          <w:p w14:paraId="0AD042D3" w14:textId="77777777"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АДМИНИСТРАЦИЯ</w:t>
            </w:r>
          </w:p>
          <w:p w14:paraId="72A046E1" w14:textId="77777777"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 xml:space="preserve">СЕЛЬСКОГО </w:t>
            </w:r>
            <w:r w:rsidRPr="00514F29">
              <w:rPr>
                <w:b/>
                <w:sz w:val="28"/>
                <w:szCs w:val="28"/>
              </w:rPr>
              <w:t xml:space="preserve"> ПОСЕЛЕНИЯ</w:t>
            </w:r>
          </w:p>
          <w:p w14:paraId="09CC28B7" w14:textId="3C449CF4" w:rsidR="009F7F45" w:rsidRPr="00514F29" w:rsidRDefault="0035231F" w:rsidP="0035231F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СИДЕЛЬКИНО</w:t>
            </w:r>
          </w:p>
          <w:p w14:paraId="7842BB6F" w14:textId="77777777"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14:paraId="331D920D" w14:textId="77777777"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ЧЕЛНО-ВЕРШИНСКИЙ</w:t>
            </w:r>
          </w:p>
          <w:p w14:paraId="1078D8F6" w14:textId="77777777"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САМАРСКОЙ ОБЛАСТИ</w:t>
            </w:r>
          </w:p>
          <w:p w14:paraId="07281FDA" w14:textId="77777777"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14:paraId="295A9070" w14:textId="77777777"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14F29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514F29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14:paraId="1263F2E7" w14:textId="77777777"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14:paraId="1F6A5612" w14:textId="22818E4B" w:rsidR="009F7F45" w:rsidRPr="003164C1" w:rsidRDefault="003164C1" w:rsidP="005152AE">
            <w:pPr>
              <w:pStyle w:val="a9"/>
              <w:jc w:val="center"/>
              <w:rPr>
                <w:sz w:val="28"/>
                <w:szCs w:val="28"/>
              </w:rPr>
            </w:pPr>
            <w:r w:rsidRPr="003164C1">
              <w:rPr>
                <w:sz w:val="28"/>
                <w:szCs w:val="28"/>
              </w:rPr>
              <w:t>о</w:t>
            </w:r>
            <w:r w:rsidR="009F7F45" w:rsidRPr="003164C1">
              <w:rPr>
                <w:sz w:val="28"/>
                <w:szCs w:val="28"/>
              </w:rPr>
              <w:t>т</w:t>
            </w:r>
            <w:r w:rsidRPr="003164C1">
              <w:rPr>
                <w:sz w:val="28"/>
                <w:szCs w:val="28"/>
              </w:rPr>
              <w:t xml:space="preserve"> 30.04.2026 </w:t>
            </w:r>
            <w:r w:rsidR="009F7F45" w:rsidRPr="003164C1">
              <w:rPr>
                <w:sz w:val="28"/>
                <w:szCs w:val="28"/>
              </w:rPr>
              <w:t>года №</w:t>
            </w:r>
            <w:r w:rsidRPr="003164C1">
              <w:rPr>
                <w:sz w:val="28"/>
                <w:szCs w:val="28"/>
              </w:rPr>
              <w:t xml:space="preserve"> 25</w:t>
            </w:r>
            <w:r w:rsidR="0035231F" w:rsidRPr="003164C1">
              <w:rPr>
                <w:sz w:val="28"/>
                <w:szCs w:val="28"/>
              </w:rPr>
              <w:t xml:space="preserve"> </w:t>
            </w:r>
          </w:p>
          <w:p w14:paraId="4D74B553" w14:textId="77777777" w:rsidR="009F7F45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14:paraId="115D0141" w14:textId="77777777" w:rsidR="009F7F45" w:rsidRDefault="009F7F45" w:rsidP="005152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805D4C2" w14:textId="77777777" w:rsidR="009F7F45" w:rsidRPr="000051C0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14:paraId="52BFEE84" w14:textId="77777777" w:rsidR="009F7F45" w:rsidRPr="000051C0" w:rsidRDefault="009F7F45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2E2834" w14:textId="77777777"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F7F45" w:rsidRPr="00F34FF4" w14:paraId="0FF92C53" w14:textId="77777777" w:rsidTr="0022413B">
        <w:trPr>
          <w:trHeight w:val="712"/>
        </w:trPr>
        <w:tc>
          <w:tcPr>
            <w:tcW w:w="4820" w:type="dxa"/>
          </w:tcPr>
          <w:p w14:paraId="7747B050" w14:textId="77777777" w:rsidR="009F7F45" w:rsidRPr="00F34FF4" w:rsidRDefault="009F7F45" w:rsidP="005152A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443E6F9" w14:textId="77777777"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0C00A651" w14:textId="77777777"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AE8F51B" w14:textId="77777777" w:rsidR="003B0C33" w:rsidRDefault="003B0C33" w:rsidP="003B0C33">
      <w:pPr>
        <w:pStyle w:val="a9"/>
        <w:jc w:val="both"/>
        <w:rPr>
          <w:color w:val="000000"/>
          <w:sz w:val="28"/>
          <w:szCs w:val="28"/>
        </w:rPr>
      </w:pPr>
      <w:bookmarkStart w:id="1" w:name="_Hlk227144960"/>
      <w:r w:rsidRPr="003B0C33">
        <w:rPr>
          <w:color w:val="000000"/>
          <w:sz w:val="28"/>
          <w:szCs w:val="28"/>
        </w:rPr>
        <w:t xml:space="preserve">О внесении изменений </w:t>
      </w:r>
      <w:bookmarkEnd w:id="1"/>
      <w:r w:rsidRPr="003B0C33">
        <w:rPr>
          <w:color w:val="000000"/>
          <w:sz w:val="28"/>
          <w:szCs w:val="28"/>
        </w:rPr>
        <w:t xml:space="preserve">в </w:t>
      </w:r>
      <w:proofErr w:type="gramStart"/>
      <w:r w:rsidRPr="003B0C33">
        <w:rPr>
          <w:color w:val="000000"/>
          <w:sz w:val="28"/>
          <w:szCs w:val="28"/>
        </w:rPr>
        <w:t>административный</w:t>
      </w:r>
      <w:proofErr w:type="gramEnd"/>
      <w:r w:rsidRPr="003B0C33">
        <w:rPr>
          <w:color w:val="000000"/>
          <w:sz w:val="28"/>
          <w:szCs w:val="28"/>
        </w:rPr>
        <w:t xml:space="preserve"> </w:t>
      </w:r>
    </w:p>
    <w:p w14:paraId="3E7D9824" w14:textId="05AA8CD2" w:rsidR="00FC3081" w:rsidRDefault="003B0C33" w:rsidP="003B0C33">
      <w:pPr>
        <w:pStyle w:val="a9"/>
        <w:jc w:val="both"/>
        <w:rPr>
          <w:sz w:val="28"/>
          <w:szCs w:val="28"/>
        </w:rPr>
      </w:pPr>
      <w:r w:rsidRPr="003B0C33">
        <w:rPr>
          <w:color w:val="000000"/>
          <w:sz w:val="28"/>
          <w:szCs w:val="28"/>
        </w:rPr>
        <w:t xml:space="preserve">регламент предоставления муниципальной услуги </w:t>
      </w:r>
    </w:p>
    <w:p w14:paraId="3E465B11" w14:textId="77777777"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z w:val="28"/>
          <w:szCs w:val="28"/>
        </w:rPr>
        <w:t>«</w:t>
      </w:r>
      <w:r w:rsidRPr="006B5C53">
        <w:rPr>
          <w:snapToGrid w:val="0"/>
          <w:sz w:val="28"/>
          <w:szCs w:val="28"/>
        </w:rPr>
        <w:t>Передача в собственность граждан занимаемых</w:t>
      </w:r>
    </w:p>
    <w:p w14:paraId="6BD951F4" w14:textId="77777777"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napToGrid w:val="0"/>
          <w:sz w:val="28"/>
          <w:szCs w:val="28"/>
        </w:rPr>
        <w:t>ими жилых помещений жилищного</w:t>
      </w:r>
      <w:r>
        <w:rPr>
          <w:snapToGrid w:val="0"/>
          <w:sz w:val="28"/>
          <w:szCs w:val="28"/>
        </w:rPr>
        <w:t xml:space="preserve"> фонда </w:t>
      </w:r>
    </w:p>
    <w:p w14:paraId="3E3CA6CF" w14:textId="43818398" w:rsidR="00114E4C" w:rsidRPr="0022413B" w:rsidRDefault="009F7F45" w:rsidP="00114E4C">
      <w:pPr>
        <w:pStyle w:val="a9"/>
        <w:rPr>
          <w:color w:val="FF0000"/>
          <w:sz w:val="28"/>
          <w:szCs w:val="28"/>
        </w:rPr>
      </w:pPr>
      <w:r w:rsidRPr="00CA151F">
        <w:rPr>
          <w:snapToGrid w:val="0"/>
          <w:sz w:val="28"/>
          <w:szCs w:val="28"/>
        </w:rPr>
        <w:t>(приватизация жилищного фонда)»</w:t>
      </w:r>
      <w:r w:rsidR="00114E4C">
        <w:rPr>
          <w:snapToGrid w:val="0"/>
          <w:sz w:val="28"/>
          <w:szCs w:val="28"/>
        </w:rPr>
        <w:t xml:space="preserve"> </w:t>
      </w:r>
      <w:r w:rsidR="00114E4C" w:rsidRPr="003164C1">
        <w:rPr>
          <w:sz w:val="28"/>
          <w:szCs w:val="28"/>
        </w:rPr>
        <w:t>от 30 декабря 2022 года №</w:t>
      </w:r>
      <w:r w:rsidR="0035231F" w:rsidRPr="003164C1">
        <w:rPr>
          <w:sz w:val="28"/>
          <w:szCs w:val="28"/>
        </w:rPr>
        <w:t>45</w:t>
      </w:r>
    </w:p>
    <w:p w14:paraId="4FC7702F" w14:textId="37D8397A" w:rsidR="009F7F45" w:rsidRDefault="009F7F45" w:rsidP="00114E4C">
      <w:pPr>
        <w:pStyle w:val="a9"/>
        <w:jc w:val="both"/>
        <w:rPr>
          <w:sz w:val="28"/>
          <w:szCs w:val="28"/>
        </w:rPr>
      </w:pPr>
    </w:p>
    <w:p w14:paraId="3127A9D2" w14:textId="04B6444D" w:rsidR="009F7F45" w:rsidRPr="00E9139D" w:rsidRDefault="003B0C33" w:rsidP="009F7F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color w:val="auto"/>
          <w:sz w:val="28"/>
          <w:szCs w:val="28"/>
        </w:rPr>
        <w:t xml:space="preserve">В целях реализации полномочий, предусмотренных </w:t>
      </w:r>
      <w:bookmarkStart w:id="2" w:name="_Hlk227145040"/>
      <w:r w:rsidRPr="003B0C33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2"/>
      <w:r w:rsidR="009F7F45" w:rsidRPr="003B0C33">
        <w:rPr>
          <w:rFonts w:ascii="Times New Roman" w:hAnsi="Times New Roman" w:cs="Times New Roman"/>
          <w:sz w:val="28"/>
          <w:szCs w:val="28"/>
        </w:rPr>
        <w:t>, Федеральным законом №210-ФЗ от 27.07.2010г. «Об организации предоставления</w:t>
      </w:r>
      <w:r w:rsidR="009F7F45" w:rsidRPr="00E913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услуг», Жилищным кодексом РФ,</w:t>
      </w:r>
      <w:r w:rsidR="00883731">
        <w:rPr>
          <w:rFonts w:ascii="Times New Roman" w:hAnsi="Times New Roman" w:cs="Times New Roman"/>
          <w:sz w:val="28"/>
          <w:szCs w:val="28"/>
        </w:rPr>
        <w:t xml:space="preserve"> </w:t>
      </w:r>
      <w:r w:rsidR="009F7F45" w:rsidRPr="0025167A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35231F">
        <w:rPr>
          <w:rFonts w:ascii="Times New Roman" w:hAnsi="Times New Roman" w:cs="Times New Roman"/>
          <w:sz w:val="28"/>
          <w:szCs w:val="28"/>
        </w:rPr>
        <w:t>Сиделькино</w:t>
      </w:r>
      <w:proofErr w:type="spellEnd"/>
      <w:r w:rsidR="009F7F45" w:rsidRPr="002516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F7F45" w:rsidRPr="0025167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F7F45" w:rsidRPr="002516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0D282296" w14:textId="77777777" w:rsidR="006302F4" w:rsidRDefault="006302F4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AAAE0F" w14:textId="24D7FD96" w:rsidR="009F7F45" w:rsidRPr="00CA151F" w:rsidRDefault="009F7F45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3E46E50" w14:textId="46977342" w:rsidR="009F7F45" w:rsidRDefault="003B0C33" w:rsidP="009F7F45">
      <w:pPr>
        <w:widowControl/>
        <w:numPr>
          <w:ilvl w:val="0"/>
          <w:numId w:val="23"/>
        </w:numPr>
        <w:tabs>
          <w:tab w:val="clear" w:pos="360"/>
          <w:tab w:val="left" w:pos="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9F7F45" w:rsidRPr="00CA1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F45" w:rsidRPr="00CA151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22413B">
        <w:rPr>
          <w:rFonts w:ascii="Times New Roman" w:hAnsi="Times New Roman" w:cs="Times New Roman"/>
          <w:sz w:val="28"/>
          <w:szCs w:val="28"/>
        </w:rPr>
        <w:t xml:space="preserve"> </w:t>
      </w:r>
      <w:r w:rsidR="009F7F45" w:rsidRPr="00CA151F">
        <w:rPr>
          <w:rFonts w:ascii="Times New Roman" w:hAnsi="Times New Roman" w:cs="Times New Roman"/>
          <w:sz w:val="28"/>
          <w:szCs w:val="28"/>
        </w:rPr>
        <w:t>«</w:t>
      </w:r>
      <w:r w:rsidR="009F7F45" w:rsidRPr="00CA151F">
        <w:rPr>
          <w:rFonts w:ascii="Times New Roman" w:hAnsi="Times New Roman" w:cs="Times New Roman"/>
          <w:snapToGrid w:val="0"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  <w:r w:rsidR="009F7F45" w:rsidRPr="00CA151F">
        <w:rPr>
          <w:rFonts w:ascii="Times New Roman" w:hAnsi="Times New Roman" w:cs="Times New Roman"/>
          <w:sz w:val="28"/>
          <w:szCs w:val="28"/>
        </w:rPr>
        <w:t xml:space="preserve"> </w:t>
      </w:r>
      <w:r w:rsidR="009834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AD8D84E" w14:textId="1AC6B022" w:rsidR="0098344C" w:rsidRPr="0098344C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sz w:val="28"/>
          <w:szCs w:val="28"/>
        </w:rPr>
      </w:pPr>
      <w:bookmarkStart w:id="3" w:name="_Hlk227145137"/>
      <w:r w:rsidRPr="0098344C">
        <w:rPr>
          <w:sz w:val="28"/>
          <w:szCs w:val="28"/>
        </w:rPr>
        <w:t>Дополнить пункт 2.2. следующим содержанием:</w:t>
      </w:r>
    </w:p>
    <w:p w14:paraId="79C48EA2" w14:textId="23C07FBA" w:rsidR="0098344C" w:rsidRPr="003164C1" w:rsidRDefault="0098344C" w:rsidP="0098344C">
      <w:p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3164C1">
        <w:rPr>
          <w:rFonts w:ascii="Times New Roman" w:hAnsi="Times New Roman" w:cs="Times New Roman"/>
          <w:color w:val="auto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14:paraId="320C3E81" w14:textId="6D4B459D" w:rsidR="0098344C" w:rsidRPr="003164C1" w:rsidRDefault="0098344C" w:rsidP="0098344C">
      <w:pPr>
        <w:tabs>
          <w:tab w:val="left" w:pos="284"/>
        </w:tabs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164C1">
        <w:rPr>
          <w:rFonts w:ascii="Times New Roman" w:hAnsi="Times New Roman" w:cs="Times New Roman"/>
          <w:color w:val="auto"/>
          <w:sz w:val="28"/>
          <w:szCs w:val="28"/>
        </w:rPr>
        <w:t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правовыми</w:t>
      </w:r>
      <w:r w:rsidRPr="009834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64C1">
        <w:rPr>
          <w:rFonts w:ascii="Times New Roman" w:hAnsi="Times New Roman" w:cs="Times New Roman"/>
          <w:color w:val="auto"/>
          <w:sz w:val="28"/>
          <w:szCs w:val="28"/>
        </w:rPr>
        <w:lastRenderedPageBreak/>
        <w:t>актами, устанавливающими порядок предоставления государственных</w:t>
      </w:r>
      <w:proofErr w:type="gramEnd"/>
      <w:r w:rsidRPr="003164C1">
        <w:rPr>
          <w:rFonts w:ascii="Times New Roman" w:hAnsi="Times New Roman" w:cs="Times New Roman"/>
          <w:color w:val="auto"/>
          <w:sz w:val="28"/>
          <w:szCs w:val="28"/>
        </w:rPr>
        <w:t xml:space="preserve"> и муниципальных услуг</w:t>
      </w:r>
      <w:proofErr w:type="gramStart"/>
      <w:r w:rsidRPr="003164C1">
        <w:rPr>
          <w:rFonts w:ascii="Times New Roman" w:hAnsi="Times New Roman" w:cs="Times New Roman"/>
          <w:color w:val="auto"/>
          <w:sz w:val="28"/>
          <w:szCs w:val="28"/>
        </w:rPr>
        <w:t>.»</w:t>
      </w:r>
      <w:proofErr w:type="gramEnd"/>
    </w:p>
    <w:bookmarkEnd w:id="3"/>
    <w:p w14:paraId="40E7E87A" w14:textId="08CFFA08" w:rsidR="0098344C" w:rsidRPr="003164C1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sz w:val="28"/>
          <w:szCs w:val="28"/>
        </w:rPr>
      </w:pPr>
      <w:r w:rsidRPr="003164C1">
        <w:rPr>
          <w:sz w:val="28"/>
          <w:szCs w:val="28"/>
        </w:rPr>
        <w:t xml:space="preserve">Дополнить подпункт 2.8.2. </w:t>
      </w:r>
      <w:proofErr w:type="gramStart"/>
      <w:r w:rsidRPr="003164C1">
        <w:rPr>
          <w:sz w:val="28"/>
          <w:szCs w:val="28"/>
        </w:rPr>
        <w:t>следующем</w:t>
      </w:r>
      <w:proofErr w:type="gramEnd"/>
      <w:r w:rsidRPr="003164C1">
        <w:rPr>
          <w:sz w:val="28"/>
          <w:szCs w:val="28"/>
        </w:rPr>
        <w:t>:</w:t>
      </w:r>
    </w:p>
    <w:p w14:paraId="0793A30F" w14:textId="1EC04BA4" w:rsidR="0098344C" w:rsidRPr="003164C1" w:rsidRDefault="0098344C" w:rsidP="0098344C">
      <w:pPr>
        <w:pStyle w:val="a3"/>
        <w:tabs>
          <w:tab w:val="left" w:pos="1446"/>
        </w:tabs>
        <w:jc w:val="both"/>
      </w:pPr>
      <w:bookmarkStart w:id="4" w:name="_Hlk227145271"/>
      <w:r w:rsidRPr="003164C1">
        <w:t>«Заявитель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14:paraId="0160C749" w14:textId="69DF8F9F" w:rsidR="0098344C" w:rsidRPr="003164C1" w:rsidRDefault="0098344C" w:rsidP="0098344C">
      <w:pPr>
        <w:pStyle w:val="a3"/>
        <w:ind w:firstLine="720"/>
        <w:jc w:val="both"/>
        <w:rPr>
          <w:rStyle w:val="1"/>
        </w:rPr>
      </w:pPr>
      <w:proofErr w:type="gramStart"/>
      <w:r w:rsidRPr="003164C1">
        <w:rPr>
          <w:rFonts w:eastAsia="Calibri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3164C1">
        <w:rPr>
          <w:rFonts w:eastAsia="Calibri"/>
          <w:lang w:eastAsia="en-US"/>
        </w:rPr>
        <w:t xml:space="preserve"> такого лица в указанных целях не требуется</w:t>
      </w:r>
      <w:proofErr w:type="gramStart"/>
      <w:r w:rsidRPr="003164C1">
        <w:rPr>
          <w:rFonts w:eastAsia="Calibri"/>
          <w:lang w:eastAsia="en-US"/>
        </w:rPr>
        <w:t>.»</w:t>
      </w:r>
      <w:proofErr w:type="gramEnd"/>
    </w:p>
    <w:bookmarkEnd w:id="4"/>
    <w:p w14:paraId="1980E869" w14:textId="3B7E3FC0" w:rsidR="0098344C" w:rsidRPr="003164C1" w:rsidRDefault="0098344C" w:rsidP="0098344C">
      <w:pPr>
        <w:pStyle w:val="a3"/>
        <w:numPr>
          <w:ilvl w:val="1"/>
          <w:numId w:val="23"/>
        </w:numPr>
        <w:tabs>
          <w:tab w:val="left" w:pos="1446"/>
        </w:tabs>
        <w:jc w:val="both"/>
      </w:pPr>
      <w:r w:rsidRPr="003164C1">
        <w:t>Пункт 2.12. дополнить подпунктом 2.12.2 следующим содержанием:</w:t>
      </w:r>
    </w:p>
    <w:p w14:paraId="6D746577" w14:textId="00B65429" w:rsidR="0098344C" w:rsidRPr="003164C1" w:rsidRDefault="006302F4" w:rsidP="006302F4">
      <w:pPr>
        <w:pStyle w:val="a3"/>
        <w:tabs>
          <w:tab w:val="left" w:pos="1650"/>
        </w:tabs>
        <w:ind w:firstLine="0"/>
        <w:jc w:val="both"/>
        <w:rPr>
          <w:sz w:val="24"/>
          <w:szCs w:val="24"/>
        </w:rPr>
      </w:pPr>
      <w:proofErr w:type="gramStart"/>
      <w:r w:rsidRPr="003164C1">
        <w:t>«2.12.2.</w:t>
      </w:r>
      <w:bookmarkStart w:id="5" w:name="_Hlk227145388"/>
      <w:r w:rsidR="0098344C" w:rsidRPr="003164C1"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 w:rsidRPr="003164C1">
        <w:t>»</w:t>
      </w:r>
      <w:bookmarkEnd w:id="5"/>
      <w:proofErr w:type="gramEnd"/>
    </w:p>
    <w:p w14:paraId="40E8BBED" w14:textId="65DB6BD2" w:rsidR="0098344C" w:rsidRPr="006302F4" w:rsidRDefault="006302F4" w:rsidP="006302F4">
      <w:pPr>
        <w:pStyle w:val="a3"/>
        <w:numPr>
          <w:ilvl w:val="1"/>
          <w:numId w:val="23"/>
        </w:numPr>
        <w:tabs>
          <w:tab w:val="left" w:pos="1446"/>
        </w:tabs>
        <w:jc w:val="both"/>
      </w:pPr>
      <w:bookmarkStart w:id="6" w:name="_Hlk227145504"/>
      <w:r w:rsidRPr="003164C1">
        <w:t>Добавить приложение № 3 согласно приложению к настоящему</w:t>
      </w:r>
      <w:r w:rsidRPr="006302F4">
        <w:t xml:space="preserve"> постановлению.</w:t>
      </w:r>
    </w:p>
    <w:bookmarkEnd w:id="6"/>
    <w:p w14:paraId="19C641EA" w14:textId="77777777" w:rsidR="006302F4" w:rsidRDefault="006302F4" w:rsidP="006302F4">
      <w:pPr>
        <w:pStyle w:val="a3"/>
        <w:tabs>
          <w:tab w:val="left" w:pos="1446"/>
        </w:tabs>
        <w:jc w:val="both"/>
        <w:rPr>
          <w:sz w:val="24"/>
          <w:szCs w:val="24"/>
        </w:rPr>
      </w:pPr>
    </w:p>
    <w:p w14:paraId="6D68A603" w14:textId="6BC9409D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«Официальный вестник» и разместить на официальном сайте сельского поселения </w:t>
      </w:r>
      <w:proofErr w:type="spellStart"/>
      <w:r w:rsidR="0035231F">
        <w:rPr>
          <w:rFonts w:ascii="Times New Roman" w:hAnsi="Times New Roman" w:cs="Times New Roman"/>
          <w:sz w:val="28"/>
          <w:szCs w:val="28"/>
        </w:rPr>
        <w:t>Сиделькино</w:t>
      </w:r>
      <w:proofErr w:type="spellEnd"/>
      <w:r w:rsidR="0035231F">
        <w:rPr>
          <w:rFonts w:ascii="Times New Roman" w:hAnsi="Times New Roman" w:cs="Times New Roman"/>
          <w:sz w:val="28"/>
          <w:szCs w:val="28"/>
        </w:rPr>
        <w:t xml:space="preserve"> </w:t>
      </w:r>
      <w:r w:rsidRPr="00CA151F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</w:t>
      </w:r>
    </w:p>
    <w:p w14:paraId="62B5AEB5" w14:textId="77777777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C4C10" w14:textId="77777777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FFEFABF" w14:textId="77777777"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5A9D5CA" w14:textId="77777777" w:rsidR="009F7F45" w:rsidRPr="00CA151F" w:rsidRDefault="009F7F45" w:rsidP="009F7F45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14:paraId="3F7B9594" w14:textId="1D098E12" w:rsidR="009F7F45" w:rsidRPr="00CA151F" w:rsidRDefault="0035231F" w:rsidP="009F7F45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Сиделькино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П.А. Данилюков</w:t>
      </w:r>
      <w:r w:rsidR="009F7F45" w:rsidRPr="00CA151F">
        <w:rPr>
          <w:rFonts w:ascii="Times New Roman" w:hAnsi="Times New Roman" w:cs="Times New Roman"/>
          <w:sz w:val="28"/>
          <w:szCs w:val="28"/>
        </w:rPr>
        <w:tab/>
      </w:r>
      <w:r w:rsidR="009F7F45" w:rsidRPr="00CA151F">
        <w:rPr>
          <w:rFonts w:ascii="Times New Roman" w:hAnsi="Times New Roman" w:cs="Times New Roman"/>
          <w:sz w:val="28"/>
          <w:szCs w:val="28"/>
        </w:rPr>
        <w:tab/>
      </w:r>
      <w:r w:rsidR="00883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03261786" w14:textId="77777777" w:rsidR="009F7F45" w:rsidRDefault="009F7F45" w:rsidP="009F7F45">
      <w:pPr>
        <w:ind w:left="5664" w:firstLine="708"/>
      </w:pPr>
    </w:p>
    <w:p w14:paraId="7AA4E166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1637C251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7B9EAF3C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0E4AC506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5E143C9F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7B6DB973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63CABD95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3B58CE84" w14:textId="77777777"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390C9795" w14:textId="77777777" w:rsidR="00796C7D" w:rsidRDefault="00796C7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14:paraId="2771B231" w14:textId="58F76A27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lastRenderedPageBreak/>
        <w:t xml:space="preserve">Приложение </w:t>
      </w:r>
    </w:p>
    <w:p w14:paraId="4FCDCCE1" w14:textId="7526B3C4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к постановлению Администрации сельского поселения</w:t>
      </w:r>
      <w:r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35231F">
        <w:rPr>
          <w:rFonts w:ascii="Arial" w:hAnsi="Arial" w:cs="Arial"/>
          <w:color w:val="auto"/>
          <w:szCs w:val="22"/>
        </w:rPr>
        <w:t>Сиделькино</w:t>
      </w:r>
      <w:proofErr w:type="spellEnd"/>
    </w:p>
    <w:p w14:paraId="2539ADBB" w14:textId="49EA352E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auto"/>
          <w:szCs w:val="22"/>
        </w:rPr>
      </w:pPr>
      <w:r w:rsidRPr="003164C1">
        <w:rPr>
          <w:rFonts w:ascii="Arial" w:hAnsi="Arial" w:cs="Arial"/>
          <w:color w:val="auto"/>
          <w:szCs w:val="22"/>
        </w:rPr>
        <w:t>от</w:t>
      </w:r>
      <w:r w:rsidR="003164C1" w:rsidRPr="003164C1">
        <w:rPr>
          <w:rFonts w:ascii="Arial" w:hAnsi="Arial" w:cs="Arial"/>
          <w:color w:val="auto"/>
          <w:szCs w:val="22"/>
        </w:rPr>
        <w:t xml:space="preserve"> 30.04.2026 </w:t>
      </w:r>
      <w:r w:rsidR="0035231F" w:rsidRPr="003164C1">
        <w:rPr>
          <w:rFonts w:ascii="Arial" w:hAnsi="Arial" w:cs="Arial"/>
          <w:color w:val="auto"/>
          <w:szCs w:val="22"/>
        </w:rPr>
        <w:t>№</w:t>
      </w:r>
      <w:r w:rsidR="003164C1" w:rsidRPr="003164C1">
        <w:rPr>
          <w:rFonts w:ascii="Arial" w:hAnsi="Arial" w:cs="Arial"/>
          <w:color w:val="auto"/>
          <w:szCs w:val="22"/>
        </w:rPr>
        <w:t xml:space="preserve"> 25</w:t>
      </w:r>
      <w:r w:rsidR="0035231F">
        <w:rPr>
          <w:rFonts w:ascii="Arial" w:hAnsi="Arial" w:cs="Arial"/>
          <w:color w:val="FF0000"/>
          <w:szCs w:val="22"/>
        </w:rPr>
        <w:t xml:space="preserve"> </w:t>
      </w:r>
      <w:r w:rsidRPr="003B0C33">
        <w:rPr>
          <w:rFonts w:ascii="Arial" w:hAnsi="Arial" w:cs="Arial"/>
          <w:color w:val="FF0000"/>
          <w:szCs w:val="22"/>
        </w:rPr>
        <w:t xml:space="preserve"> </w:t>
      </w:r>
      <w:r w:rsidRPr="003B0C33">
        <w:rPr>
          <w:rFonts w:ascii="Arial" w:hAnsi="Arial" w:cs="Arial"/>
          <w:color w:val="auto"/>
          <w:szCs w:val="22"/>
        </w:rPr>
        <w:t>«О внесении изменений в постановление Администрации сельского поселения</w:t>
      </w:r>
      <w:r w:rsidR="0035231F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35231F">
        <w:rPr>
          <w:rFonts w:ascii="Arial" w:hAnsi="Arial" w:cs="Arial"/>
          <w:color w:val="auto"/>
          <w:szCs w:val="22"/>
        </w:rPr>
        <w:t>Сиделькино</w:t>
      </w:r>
      <w:proofErr w:type="spellEnd"/>
      <w:r w:rsidRPr="003B0C33">
        <w:rPr>
          <w:rFonts w:ascii="Arial" w:hAnsi="Arial" w:cs="Arial"/>
          <w:color w:val="auto"/>
          <w:szCs w:val="22"/>
        </w:rPr>
        <w:t xml:space="preserve"> от </w:t>
      </w:r>
      <w:r w:rsidR="0035231F">
        <w:rPr>
          <w:rFonts w:ascii="Arial" w:hAnsi="Arial" w:cs="Arial"/>
          <w:color w:val="auto"/>
          <w:szCs w:val="22"/>
        </w:rPr>
        <w:t>30</w:t>
      </w:r>
      <w:r w:rsidRPr="003B0C33">
        <w:rPr>
          <w:rFonts w:ascii="Arial" w:hAnsi="Arial" w:cs="Arial"/>
          <w:color w:val="FF0000"/>
          <w:szCs w:val="22"/>
        </w:rPr>
        <w:t>.</w:t>
      </w:r>
      <w:r w:rsidRPr="003164C1">
        <w:rPr>
          <w:rFonts w:ascii="Arial" w:hAnsi="Arial" w:cs="Arial"/>
          <w:color w:val="auto"/>
          <w:szCs w:val="22"/>
        </w:rPr>
        <w:t>1</w:t>
      </w:r>
      <w:r w:rsidR="0035231F" w:rsidRPr="003164C1">
        <w:rPr>
          <w:rFonts w:ascii="Arial" w:hAnsi="Arial" w:cs="Arial"/>
          <w:color w:val="auto"/>
          <w:szCs w:val="22"/>
        </w:rPr>
        <w:t>2</w:t>
      </w:r>
      <w:r w:rsidRPr="003164C1">
        <w:rPr>
          <w:rFonts w:ascii="Arial" w:hAnsi="Arial" w:cs="Arial"/>
          <w:color w:val="auto"/>
          <w:szCs w:val="22"/>
        </w:rPr>
        <w:t>.202</w:t>
      </w:r>
      <w:r w:rsidR="0035231F" w:rsidRPr="003164C1">
        <w:rPr>
          <w:rFonts w:ascii="Arial" w:hAnsi="Arial" w:cs="Arial"/>
          <w:color w:val="auto"/>
          <w:szCs w:val="22"/>
        </w:rPr>
        <w:t>2</w:t>
      </w:r>
      <w:r w:rsidRPr="003164C1">
        <w:rPr>
          <w:rFonts w:ascii="Arial" w:hAnsi="Arial" w:cs="Arial"/>
          <w:color w:val="auto"/>
          <w:szCs w:val="22"/>
        </w:rPr>
        <w:t xml:space="preserve"> № </w:t>
      </w:r>
      <w:r w:rsidR="0035231F" w:rsidRPr="003164C1">
        <w:rPr>
          <w:rFonts w:ascii="Arial" w:hAnsi="Arial" w:cs="Arial"/>
          <w:color w:val="auto"/>
          <w:szCs w:val="22"/>
        </w:rPr>
        <w:t>45</w:t>
      </w:r>
      <w:r w:rsidRPr="003B0C33">
        <w:rPr>
          <w:rFonts w:ascii="Arial" w:hAnsi="Arial" w:cs="Arial"/>
          <w:color w:val="auto"/>
          <w:szCs w:val="22"/>
        </w:rPr>
        <w:t xml:space="preserve"> «</w:t>
      </w:r>
      <w:r w:rsidRPr="003B0C33">
        <w:rPr>
          <w:rFonts w:ascii="Arial" w:hAnsi="Arial" w:cs="Arial"/>
          <w:color w:val="auto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3B0C33">
        <w:rPr>
          <w:rFonts w:ascii="Arial" w:hAnsi="Arial" w:cs="Arial"/>
          <w:color w:val="auto"/>
          <w:szCs w:val="22"/>
        </w:rPr>
        <w:t>»</w:t>
      </w:r>
    </w:p>
    <w:p w14:paraId="30CA982E" w14:textId="77777777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auto"/>
          <w:szCs w:val="22"/>
        </w:rPr>
      </w:pPr>
    </w:p>
    <w:p w14:paraId="673CEDDB" w14:textId="77777777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Приложение № 3 к Административному регламенту предоставления муниципальной услуги «</w:t>
      </w:r>
      <w:r w:rsidRPr="003B0C33">
        <w:rPr>
          <w:rFonts w:ascii="Arial" w:hAnsi="Arial" w:cs="Arial"/>
          <w:color w:val="auto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3B0C33">
        <w:rPr>
          <w:rFonts w:ascii="Arial" w:hAnsi="Arial" w:cs="Arial"/>
          <w:color w:val="auto"/>
          <w:kern w:val="2"/>
        </w:rPr>
        <w:t>»</w:t>
      </w:r>
    </w:p>
    <w:p w14:paraId="277DDFE6" w14:textId="77777777" w:rsidR="00CD1FBD" w:rsidRPr="003B0C33" w:rsidRDefault="00CD1FBD" w:rsidP="00CD1FBD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Arial" w:hAnsi="Arial" w:cs="Arial"/>
          <w:color w:val="auto"/>
          <w:szCs w:val="22"/>
        </w:rPr>
      </w:pPr>
    </w:p>
    <w:p w14:paraId="23033F44" w14:textId="77777777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-426"/>
        <w:jc w:val="right"/>
        <w:rPr>
          <w:rFonts w:ascii="Arial" w:hAnsi="Arial" w:cs="Arial"/>
          <w:color w:val="auto"/>
          <w:szCs w:val="22"/>
        </w:rPr>
      </w:pPr>
    </w:p>
    <w:p w14:paraId="4E9EDCD5" w14:textId="77777777" w:rsidR="00CD1FBD" w:rsidRPr="003B0C33" w:rsidRDefault="00CD1FBD" w:rsidP="00CD1FB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auto"/>
          <w:szCs w:val="22"/>
        </w:rPr>
      </w:pPr>
      <w:r w:rsidRPr="003B0C33">
        <w:rPr>
          <w:rFonts w:ascii="Arial" w:hAnsi="Arial" w:cs="Arial"/>
          <w:b/>
          <w:color w:val="auto"/>
          <w:szCs w:val="22"/>
        </w:rPr>
        <w:t>СОГЛАСИЕ НА ОБРАБОТКУ ПЕРСОНАЛЬНЫХ ДАННЫХ</w:t>
      </w:r>
    </w:p>
    <w:p w14:paraId="3F8ABC02" w14:textId="77777777" w:rsidR="00CD1FBD" w:rsidRPr="003B0C33" w:rsidRDefault="00CD1FBD" w:rsidP="00CD1FBD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auto"/>
          <w:szCs w:val="22"/>
          <w:shd w:val="clear" w:color="auto" w:fill="FFD821"/>
        </w:rPr>
      </w:pPr>
    </w:p>
    <w:p w14:paraId="485B7064" w14:textId="77777777" w:rsidR="00CD1FBD" w:rsidRPr="003B0C33" w:rsidRDefault="00CD1FBD" w:rsidP="00CD1FBD">
      <w:pPr>
        <w:autoSpaceDE w:val="0"/>
        <w:autoSpaceDN w:val="0"/>
        <w:adjustRightInd w:val="0"/>
        <w:spacing w:line="240" w:lineRule="exact"/>
        <w:ind w:left="4535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 xml:space="preserve">Согласие </w:t>
      </w:r>
    </w:p>
    <w:p w14:paraId="76F39A18" w14:textId="77777777" w:rsidR="00CD1FBD" w:rsidRPr="003B0C33" w:rsidRDefault="00CD1FBD" w:rsidP="00CD1FB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 xml:space="preserve">на обработку персональных данных в Администрацию сельского поселения </w:t>
      </w:r>
      <w:r>
        <w:rPr>
          <w:rFonts w:ascii="Arial" w:hAnsi="Arial" w:cs="Arial"/>
          <w:color w:val="auto"/>
          <w:szCs w:val="22"/>
        </w:rPr>
        <w:t>____________</w:t>
      </w:r>
      <w:r w:rsidRPr="003B0C33">
        <w:rPr>
          <w:rFonts w:ascii="Arial" w:hAnsi="Arial" w:cs="Arial"/>
          <w:color w:val="auto"/>
          <w:szCs w:val="22"/>
        </w:rPr>
        <w:t xml:space="preserve"> муниципального района</w:t>
      </w:r>
      <w:r>
        <w:rPr>
          <w:rFonts w:ascii="Arial" w:hAnsi="Arial" w:cs="Arial"/>
          <w:color w:val="auto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Cs w:val="22"/>
        </w:rPr>
        <w:t>Челно-Вершинский</w:t>
      </w:r>
      <w:proofErr w:type="spellEnd"/>
      <w:r w:rsidRPr="003B0C33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 xml:space="preserve">Самарской </w:t>
      </w:r>
      <w:r w:rsidRPr="003B0C33">
        <w:rPr>
          <w:rFonts w:ascii="Arial" w:hAnsi="Arial" w:cs="Arial"/>
          <w:color w:val="auto"/>
          <w:szCs w:val="22"/>
        </w:rPr>
        <w:t>области</w:t>
      </w:r>
    </w:p>
    <w:p w14:paraId="7A6B8EE4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</w:p>
    <w:p w14:paraId="0B55AA8E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Я, _________________________________________________________________________</w:t>
      </w:r>
    </w:p>
    <w:p w14:paraId="707CC873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i/>
          <w:color w:val="auto"/>
          <w:szCs w:val="22"/>
          <w:vertAlign w:val="subscript"/>
        </w:rPr>
      </w:pPr>
      <w:proofErr w:type="gramStart"/>
      <w:r w:rsidRPr="003B0C33">
        <w:rPr>
          <w:rFonts w:ascii="Arial" w:hAnsi="Arial" w:cs="Arial"/>
          <w:i/>
          <w:color w:val="auto"/>
          <w:szCs w:val="22"/>
          <w:vertAlign w:val="subscript"/>
        </w:rPr>
        <w:t>(</w:t>
      </w:r>
      <w:r w:rsidRPr="003B0C33">
        <w:rPr>
          <w:rFonts w:ascii="Arial" w:hAnsi="Arial" w:cs="Arial"/>
          <w:color w:val="auto"/>
          <w:szCs w:val="22"/>
          <w:vertAlign w:val="subscript"/>
        </w:rPr>
        <w:t>фамилия, имя, отчество (последнее – при наличии</w:t>
      </w:r>
      <w:r w:rsidRPr="003B0C33">
        <w:rPr>
          <w:rFonts w:ascii="Arial" w:hAnsi="Arial" w:cs="Arial"/>
          <w:i/>
          <w:color w:val="auto"/>
          <w:szCs w:val="22"/>
          <w:vertAlign w:val="subscript"/>
        </w:rPr>
        <w:t>)</w:t>
      </w:r>
      <w:proofErr w:type="gramEnd"/>
    </w:p>
    <w:p w14:paraId="7E22CCD3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proofErr w:type="gramStart"/>
      <w:r w:rsidRPr="003B0C33">
        <w:rPr>
          <w:rFonts w:ascii="Arial" w:hAnsi="Arial" w:cs="Arial"/>
          <w:color w:val="auto"/>
          <w:szCs w:val="22"/>
        </w:rPr>
        <w:t>проживающий</w:t>
      </w:r>
      <w:proofErr w:type="gramEnd"/>
      <w:r w:rsidRPr="003B0C33">
        <w:rPr>
          <w:rFonts w:ascii="Arial" w:hAnsi="Arial" w:cs="Arial"/>
          <w:color w:val="auto"/>
          <w:szCs w:val="22"/>
        </w:rPr>
        <w:t xml:space="preserve"> (</w:t>
      </w:r>
      <w:proofErr w:type="spellStart"/>
      <w:r w:rsidRPr="003B0C33">
        <w:rPr>
          <w:rFonts w:ascii="Arial" w:hAnsi="Arial" w:cs="Arial"/>
          <w:color w:val="auto"/>
          <w:szCs w:val="22"/>
        </w:rPr>
        <w:t>ая</w:t>
      </w:r>
      <w:proofErr w:type="spellEnd"/>
      <w:r w:rsidRPr="003B0C33">
        <w:rPr>
          <w:rFonts w:ascii="Arial" w:hAnsi="Arial" w:cs="Arial"/>
          <w:color w:val="auto"/>
          <w:szCs w:val="22"/>
        </w:rPr>
        <w:t>) по адресу_________________________________________________</w:t>
      </w:r>
    </w:p>
    <w:p w14:paraId="1818ADF8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i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  <w:vertAlign w:val="subscript"/>
        </w:rPr>
        <w:t xml:space="preserve"> (адрес места жительства</w:t>
      </w:r>
      <w:r w:rsidRPr="003B0C33">
        <w:rPr>
          <w:rFonts w:ascii="Arial" w:hAnsi="Arial" w:cs="Arial"/>
          <w:i/>
          <w:color w:val="auto"/>
          <w:szCs w:val="22"/>
          <w:vertAlign w:val="subscript"/>
        </w:rPr>
        <w:t>)</w:t>
      </w:r>
    </w:p>
    <w:p w14:paraId="05D6CB8E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основной документ, удостоверяющий личность_________________________________________________________________</w:t>
      </w:r>
    </w:p>
    <w:p w14:paraId="1C4BAC81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14:paraId="1E2580E5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________________________________________________________________________</w:t>
      </w:r>
    </w:p>
    <w:p w14:paraId="1FCE953B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</w:rPr>
        <w:t xml:space="preserve">                                         (</w:t>
      </w:r>
      <w:r w:rsidRPr="003B0C33">
        <w:rPr>
          <w:rFonts w:ascii="Arial" w:hAnsi="Arial" w:cs="Arial"/>
          <w:color w:val="auto"/>
          <w:szCs w:val="22"/>
          <w:vertAlign w:val="subscript"/>
        </w:rPr>
        <w:t>сведения о дате выдачи указанного документа и выдавшем его органе)</w:t>
      </w:r>
    </w:p>
    <w:p w14:paraId="533FA936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14:paraId="4C4B5FF9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  <w:vertAlign w:val="subscript"/>
        </w:rPr>
        <w:t xml:space="preserve">                                                                  </w:t>
      </w:r>
      <w:proofErr w:type="gramStart"/>
      <w:r w:rsidRPr="003B0C33">
        <w:rPr>
          <w:rFonts w:ascii="Arial" w:hAnsi="Arial" w:cs="Arial"/>
          <w:color w:val="auto"/>
          <w:szCs w:val="22"/>
          <w:vertAlign w:val="subscript"/>
        </w:rPr>
        <w:t>(фамилия, имя, отчество (последнее – при наличии)</w:t>
      </w:r>
      <w:proofErr w:type="gramEnd"/>
    </w:p>
    <w:p w14:paraId="02ADA7C1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_________________________________________________________________________</w:t>
      </w:r>
    </w:p>
    <w:p w14:paraId="5B0957DA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proofErr w:type="gramStart"/>
      <w:r w:rsidRPr="003B0C33">
        <w:rPr>
          <w:rFonts w:ascii="Arial" w:hAnsi="Arial" w:cs="Arial"/>
          <w:color w:val="auto"/>
          <w:szCs w:val="22"/>
        </w:rPr>
        <w:t>проживающий</w:t>
      </w:r>
      <w:proofErr w:type="gramEnd"/>
      <w:r w:rsidRPr="003B0C33">
        <w:rPr>
          <w:rFonts w:ascii="Arial" w:hAnsi="Arial" w:cs="Arial"/>
          <w:color w:val="auto"/>
          <w:szCs w:val="22"/>
        </w:rPr>
        <w:t xml:space="preserve"> (</w:t>
      </w:r>
      <w:proofErr w:type="spellStart"/>
      <w:r w:rsidRPr="003B0C33">
        <w:rPr>
          <w:rFonts w:ascii="Arial" w:hAnsi="Arial" w:cs="Arial"/>
          <w:color w:val="auto"/>
          <w:szCs w:val="22"/>
        </w:rPr>
        <w:t>ая</w:t>
      </w:r>
      <w:proofErr w:type="spellEnd"/>
      <w:r w:rsidRPr="003B0C33">
        <w:rPr>
          <w:rFonts w:ascii="Arial" w:hAnsi="Arial" w:cs="Arial"/>
          <w:color w:val="auto"/>
          <w:szCs w:val="22"/>
        </w:rPr>
        <w:t>) по адресу_________________________________________________</w:t>
      </w:r>
    </w:p>
    <w:p w14:paraId="107C1DA4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i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  <w:vertAlign w:val="subscript"/>
        </w:rPr>
        <w:t xml:space="preserve"> (адрес места жительства</w:t>
      </w:r>
      <w:r w:rsidRPr="003B0C33">
        <w:rPr>
          <w:rFonts w:ascii="Arial" w:hAnsi="Arial" w:cs="Arial"/>
          <w:i/>
          <w:color w:val="auto"/>
          <w:szCs w:val="22"/>
          <w:vertAlign w:val="subscript"/>
        </w:rPr>
        <w:t>)</w:t>
      </w:r>
    </w:p>
    <w:p w14:paraId="0489E616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основной документ, удостоверяющий личность_________________________________________________________________</w:t>
      </w:r>
    </w:p>
    <w:p w14:paraId="394C94BD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14:paraId="49F2D9B8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________________________________________________________________________</w:t>
      </w:r>
    </w:p>
    <w:p w14:paraId="0497577E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  <w:vertAlign w:val="subscript"/>
        </w:rPr>
      </w:pPr>
      <w:r w:rsidRPr="003B0C33">
        <w:rPr>
          <w:rFonts w:ascii="Arial" w:hAnsi="Arial" w:cs="Arial"/>
          <w:color w:val="auto"/>
          <w:szCs w:val="22"/>
        </w:rPr>
        <w:t>(</w:t>
      </w:r>
      <w:r w:rsidRPr="003B0C33">
        <w:rPr>
          <w:rFonts w:ascii="Arial" w:hAnsi="Arial" w:cs="Arial"/>
          <w:color w:val="auto"/>
          <w:szCs w:val="22"/>
          <w:vertAlign w:val="subscript"/>
        </w:rPr>
        <w:t>сведения о дате выдачи указанного документа и выдавшем его органе)</w:t>
      </w:r>
    </w:p>
    <w:p w14:paraId="3D04229D" w14:textId="7DCFD6AB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поселения</w:t>
      </w:r>
      <w:r w:rsidR="0035231F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35231F">
        <w:rPr>
          <w:rFonts w:ascii="Arial" w:hAnsi="Arial" w:cs="Arial"/>
          <w:color w:val="auto"/>
          <w:szCs w:val="22"/>
        </w:rPr>
        <w:t>Сиделькино</w:t>
      </w:r>
      <w:proofErr w:type="spellEnd"/>
      <w:r w:rsidRPr="003B0C33">
        <w:rPr>
          <w:rFonts w:ascii="Arial" w:hAnsi="Arial" w:cs="Arial"/>
          <w:color w:val="auto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Cs w:val="22"/>
        </w:rPr>
        <w:t>Челно-Вершинского</w:t>
      </w:r>
      <w:proofErr w:type="spellEnd"/>
      <w:r w:rsidRPr="003B0C33">
        <w:rPr>
          <w:rFonts w:ascii="Arial" w:hAnsi="Arial" w:cs="Arial"/>
          <w:color w:val="auto"/>
          <w:szCs w:val="22"/>
        </w:rPr>
        <w:t xml:space="preserve"> района </w:t>
      </w:r>
      <w:r>
        <w:rPr>
          <w:rFonts w:ascii="Arial" w:hAnsi="Arial" w:cs="Arial"/>
          <w:color w:val="auto"/>
          <w:szCs w:val="22"/>
        </w:rPr>
        <w:t>Самарской</w:t>
      </w:r>
      <w:r w:rsidRPr="003B0C33">
        <w:rPr>
          <w:rFonts w:ascii="Arial" w:hAnsi="Arial" w:cs="Arial"/>
          <w:color w:val="auto"/>
          <w:szCs w:val="22"/>
        </w:rPr>
        <w:t xml:space="preserve"> области (ИНН</w:t>
      </w:r>
      <w:r w:rsidR="0035231F">
        <w:rPr>
          <w:rFonts w:ascii="Arial" w:hAnsi="Arial" w:cs="Arial"/>
          <w:color w:val="auto"/>
          <w:szCs w:val="22"/>
        </w:rPr>
        <w:t xml:space="preserve"> 6381009890</w:t>
      </w:r>
      <w:proofErr w:type="gramStart"/>
      <w:r w:rsidRPr="003B0C33">
        <w:rPr>
          <w:rFonts w:ascii="Arial" w:hAnsi="Arial" w:cs="Arial"/>
          <w:color w:val="auto"/>
          <w:szCs w:val="22"/>
        </w:rPr>
        <w:t xml:space="preserve"> )</w:t>
      </w:r>
      <w:proofErr w:type="gramEnd"/>
      <w:r w:rsidRPr="003B0C33">
        <w:rPr>
          <w:rFonts w:ascii="Arial" w:hAnsi="Arial" w:cs="Arial"/>
          <w:color w:val="auto"/>
          <w:szCs w:val="22"/>
        </w:rPr>
        <w:t xml:space="preserve">, расположенной по адресу: ул. </w:t>
      </w:r>
      <w:r>
        <w:rPr>
          <w:rFonts w:ascii="Arial" w:hAnsi="Arial" w:cs="Arial"/>
          <w:color w:val="auto"/>
          <w:szCs w:val="22"/>
        </w:rPr>
        <w:t>_________</w:t>
      </w:r>
      <w:r w:rsidRPr="003B0C33">
        <w:rPr>
          <w:rFonts w:ascii="Arial" w:hAnsi="Arial" w:cs="Arial"/>
          <w:color w:val="auto"/>
          <w:szCs w:val="22"/>
        </w:rPr>
        <w:t xml:space="preserve">, </w:t>
      </w:r>
      <w:r>
        <w:rPr>
          <w:rFonts w:ascii="Arial" w:hAnsi="Arial" w:cs="Arial"/>
          <w:color w:val="auto"/>
          <w:szCs w:val="22"/>
        </w:rPr>
        <w:t>__</w:t>
      </w:r>
      <w:r w:rsidRPr="003B0C33">
        <w:rPr>
          <w:rFonts w:ascii="Arial" w:hAnsi="Arial" w:cs="Arial"/>
          <w:color w:val="auto"/>
          <w:szCs w:val="22"/>
        </w:rPr>
        <w:t xml:space="preserve">, с. </w:t>
      </w:r>
      <w:r>
        <w:rPr>
          <w:rFonts w:ascii="Arial" w:hAnsi="Arial" w:cs="Arial"/>
          <w:color w:val="auto"/>
          <w:szCs w:val="22"/>
        </w:rPr>
        <w:t>_______</w:t>
      </w:r>
      <w:r w:rsidRPr="003B0C33">
        <w:rPr>
          <w:rFonts w:ascii="Arial" w:hAnsi="Arial" w:cs="Arial"/>
          <w:color w:val="auto"/>
          <w:szCs w:val="22"/>
        </w:rPr>
        <w:t xml:space="preserve">, </w:t>
      </w:r>
      <w:proofErr w:type="spellStart"/>
      <w:r>
        <w:rPr>
          <w:rFonts w:ascii="Arial" w:hAnsi="Arial" w:cs="Arial"/>
          <w:color w:val="auto"/>
          <w:szCs w:val="22"/>
        </w:rPr>
        <w:t>Челно-Вершинский</w:t>
      </w:r>
      <w:proofErr w:type="spellEnd"/>
      <w:r w:rsidRPr="003B0C33">
        <w:rPr>
          <w:rFonts w:ascii="Arial" w:hAnsi="Arial" w:cs="Arial"/>
          <w:color w:val="auto"/>
          <w:szCs w:val="22"/>
        </w:rPr>
        <w:t xml:space="preserve"> район, </w:t>
      </w:r>
      <w:r>
        <w:rPr>
          <w:rFonts w:ascii="Arial" w:hAnsi="Arial" w:cs="Arial"/>
          <w:color w:val="auto"/>
          <w:szCs w:val="22"/>
        </w:rPr>
        <w:t>Самарская</w:t>
      </w:r>
      <w:r w:rsidRPr="003B0C33">
        <w:rPr>
          <w:rFonts w:ascii="Arial" w:hAnsi="Arial" w:cs="Arial"/>
          <w:color w:val="auto"/>
          <w:szCs w:val="22"/>
        </w:rPr>
        <w:t xml:space="preserve"> область, с целью обработки моих персональных данных в рамках постановления Администрации сельского поселения</w:t>
      </w:r>
      <w:r w:rsidR="0035231F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35231F">
        <w:rPr>
          <w:rFonts w:ascii="Arial" w:hAnsi="Arial" w:cs="Arial"/>
          <w:color w:val="auto"/>
          <w:szCs w:val="22"/>
        </w:rPr>
        <w:t>Сиделькино</w:t>
      </w:r>
      <w:proofErr w:type="spellEnd"/>
      <w:r w:rsidR="0035231F">
        <w:rPr>
          <w:rFonts w:ascii="Arial" w:hAnsi="Arial" w:cs="Arial"/>
          <w:color w:val="auto"/>
          <w:szCs w:val="22"/>
        </w:rPr>
        <w:t xml:space="preserve"> </w:t>
      </w:r>
      <w:r w:rsidRPr="003164C1">
        <w:rPr>
          <w:rFonts w:ascii="Arial" w:hAnsi="Arial" w:cs="Arial"/>
          <w:color w:val="auto"/>
          <w:szCs w:val="22"/>
        </w:rPr>
        <w:t xml:space="preserve">от </w:t>
      </w:r>
      <w:r w:rsidR="0035231F" w:rsidRPr="003164C1">
        <w:rPr>
          <w:rFonts w:ascii="Arial" w:hAnsi="Arial" w:cs="Arial"/>
          <w:color w:val="auto"/>
          <w:szCs w:val="22"/>
        </w:rPr>
        <w:t>30</w:t>
      </w:r>
      <w:r w:rsidRPr="003164C1">
        <w:rPr>
          <w:rFonts w:ascii="Arial" w:hAnsi="Arial" w:cs="Arial"/>
          <w:color w:val="auto"/>
          <w:szCs w:val="22"/>
        </w:rPr>
        <w:t>.1</w:t>
      </w:r>
      <w:r w:rsidR="0035231F" w:rsidRPr="003164C1">
        <w:rPr>
          <w:rFonts w:ascii="Arial" w:hAnsi="Arial" w:cs="Arial"/>
          <w:color w:val="auto"/>
          <w:szCs w:val="22"/>
        </w:rPr>
        <w:t>2</w:t>
      </w:r>
      <w:r w:rsidRPr="003164C1">
        <w:rPr>
          <w:rFonts w:ascii="Arial" w:hAnsi="Arial" w:cs="Arial"/>
          <w:color w:val="auto"/>
          <w:szCs w:val="22"/>
        </w:rPr>
        <w:t>.202</w:t>
      </w:r>
      <w:r w:rsidR="0035231F" w:rsidRPr="003164C1">
        <w:rPr>
          <w:rFonts w:ascii="Arial" w:hAnsi="Arial" w:cs="Arial"/>
          <w:color w:val="auto"/>
          <w:szCs w:val="22"/>
        </w:rPr>
        <w:t>2</w:t>
      </w:r>
      <w:r w:rsidRPr="003164C1">
        <w:rPr>
          <w:rFonts w:ascii="Arial" w:hAnsi="Arial" w:cs="Arial"/>
          <w:color w:val="auto"/>
          <w:szCs w:val="22"/>
        </w:rPr>
        <w:t xml:space="preserve"> № </w:t>
      </w:r>
      <w:r w:rsidR="0035231F" w:rsidRPr="003164C1">
        <w:rPr>
          <w:rFonts w:ascii="Arial" w:hAnsi="Arial" w:cs="Arial"/>
          <w:color w:val="auto"/>
          <w:szCs w:val="22"/>
        </w:rPr>
        <w:t>45</w:t>
      </w:r>
      <w:r w:rsidRPr="003B0C33">
        <w:rPr>
          <w:rFonts w:ascii="Arial" w:hAnsi="Arial" w:cs="Arial"/>
          <w:color w:val="auto"/>
          <w:szCs w:val="22"/>
        </w:rPr>
        <w:t xml:space="preserve"> «</w:t>
      </w:r>
      <w:r w:rsidRPr="003B0C33">
        <w:rPr>
          <w:rFonts w:ascii="Arial" w:hAnsi="Arial" w:cs="Arial"/>
          <w:color w:val="auto"/>
        </w:rPr>
        <w:t>Передача в собственность граждан занимаемых ими жилых помещений жилищного фонда (приватизация жилищного фонда)».</w:t>
      </w:r>
    </w:p>
    <w:p w14:paraId="62B0B075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</w:p>
    <w:p w14:paraId="2F6E6706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lastRenderedPageBreak/>
        <w:t>Перечень моих персональных данных, на обработку которых я даю согласие:</w:t>
      </w:r>
    </w:p>
    <w:p w14:paraId="397327F3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14:paraId="11D055CB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</w:p>
    <w:p w14:paraId="00780F49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  <w:proofErr w:type="gramStart"/>
      <w:r w:rsidRPr="003B0C33">
        <w:rPr>
          <w:rFonts w:ascii="Arial" w:hAnsi="Arial" w:cs="Arial"/>
          <w:color w:val="auto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  <w:proofErr w:type="gramEnd"/>
    </w:p>
    <w:p w14:paraId="18EF2263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</w:p>
    <w:p w14:paraId="2906F2A7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A97C8F9" w14:textId="77777777" w:rsidR="00CD1FBD" w:rsidRPr="003B0C33" w:rsidRDefault="00CD1FBD" w:rsidP="00CD1FBD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Cs w:val="22"/>
        </w:rPr>
      </w:pPr>
    </w:p>
    <w:p w14:paraId="7C05C18C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</w:rPr>
      </w:pPr>
      <w:r w:rsidRPr="003B0C33">
        <w:rPr>
          <w:rFonts w:ascii="Arial" w:hAnsi="Arial" w:cs="Arial"/>
          <w:color w:val="auto"/>
          <w:szCs w:val="22"/>
        </w:rPr>
        <w:t>__________________________ ____________________________              ___________</w:t>
      </w:r>
    </w:p>
    <w:p w14:paraId="03DF0C31" w14:textId="77777777" w:rsidR="00CD1FBD" w:rsidRPr="003B0C33" w:rsidRDefault="00CD1FBD" w:rsidP="00CD1FBD">
      <w:pPr>
        <w:autoSpaceDE w:val="0"/>
        <w:autoSpaceDN w:val="0"/>
        <w:adjustRightInd w:val="0"/>
        <w:rPr>
          <w:rFonts w:ascii="Arial" w:hAnsi="Arial" w:cs="Arial"/>
          <w:color w:val="auto"/>
          <w:szCs w:val="22"/>
          <w:vertAlign w:val="subscript"/>
        </w:rPr>
      </w:pPr>
      <w:proofErr w:type="gramStart"/>
      <w:r w:rsidRPr="003B0C33">
        <w:rPr>
          <w:rFonts w:ascii="Arial" w:hAnsi="Arial" w:cs="Arial"/>
          <w:color w:val="auto"/>
          <w:szCs w:val="22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  <w:proofErr w:type="gramEnd"/>
    </w:p>
    <w:p w14:paraId="0A4974CC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26BFA04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1048FD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066A52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121E019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0828414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8B9CDB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249A2E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0FA70A5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FCDBCB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CE70170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5BA7EF9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2D1B95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324D207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45E8FD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A0A2FBF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6A397B4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630D19A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E49EDC2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FFE3602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46C153D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A6B378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16BB868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8CFC6C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2C7B909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20BC48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60034D6B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0499DBAC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52DA798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D887E73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59474B9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256F5D6E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4C7987F1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3C3B584C" w14:textId="77777777" w:rsidR="00CD1FBD" w:rsidRDefault="00CD1FBD" w:rsidP="009F7F45">
      <w:pPr>
        <w:jc w:val="right"/>
        <w:rPr>
          <w:rFonts w:ascii="Times New Roman" w:hAnsi="Times New Roman" w:cs="Times New Roman"/>
        </w:rPr>
      </w:pPr>
    </w:p>
    <w:p w14:paraId="50A925A9" w14:textId="77777777" w:rsidR="00AE6987" w:rsidRDefault="00AE6987" w:rsidP="009F7F45">
      <w:pPr>
        <w:jc w:val="right"/>
        <w:rPr>
          <w:rFonts w:ascii="Times New Roman" w:hAnsi="Times New Roman" w:cs="Times New Roman"/>
        </w:rPr>
      </w:pPr>
    </w:p>
    <w:sectPr w:rsidR="00AE6987" w:rsidSect="00AE6987">
      <w:pgSz w:w="11900" w:h="16840"/>
      <w:pgMar w:top="1412" w:right="517" w:bottom="1226" w:left="1276" w:header="984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75BBD" w14:textId="77777777" w:rsidR="001F614F" w:rsidRDefault="001F614F">
      <w:r>
        <w:separator/>
      </w:r>
    </w:p>
  </w:endnote>
  <w:endnote w:type="continuationSeparator" w:id="0">
    <w:p w14:paraId="56B4A100" w14:textId="77777777" w:rsidR="001F614F" w:rsidRDefault="001F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62BDC" w14:textId="77777777" w:rsidR="001F614F" w:rsidRDefault="001F614F">
      <w:r>
        <w:separator/>
      </w:r>
    </w:p>
  </w:footnote>
  <w:footnote w:type="continuationSeparator" w:id="0">
    <w:p w14:paraId="27646EEE" w14:textId="77777777" w:rsidR="001F614F" w:rsidRDefault="001F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98E28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4">
    <w:nsid w:val="0000001D"/>
    <w:multiLevelType w:val="multilevel"/>
    <w:tmpl w:val="C86675C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1">
    <w:nsid w:val="0A091FB3"/>
    <w:multiLevelType w:val="multilevel"/>
    <w:tmpl w:val="A906F6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23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2">
    <w:nsid w:val="11EF2B7F"/>
    <w:multiLevelType w:val="multilevel"/>
    <w:tmpl w:val="A782A94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EE0000"/>
        <w:sz w:val="28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  <w:color w:val="EE0000"/>
        <w:sz w:val="28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  <w:color w:val="EE0000"/>
        <w:sz w:val="28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  <w:color w:val="EE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EE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EE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EE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EE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EE0000"/>
        <w:sz w:val="28"/>
      </w:rPr>
    </w:lvl>
  </w:abstractNum>
  <w:abstractNum w:abstractNumId="23">
    <w:nsid w:val="29944DF1"/>
    <w:multiLevelType w:val="multilevel"/>
    <w:tmpl w:val="C16E44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4">
    <w:nsid w:val="2BE076A7"/>
    <w:multiLevelType w:val="multilevel"/>
    <w:tmpl w:val="54FA5CFC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104" w:hanging="750"/>
      </w:pPr>
      <w:rPr>
        <w:rFonts w:cs="Times New Roman" w:hint="default"/>
      </w:rPr>
    </w:lvl>
    <w:lvl w:ilvl="2">
      <w:start w:val="14"/>
      <w:numFmt w:val="decimal"/>
      <w:lvlText w:val="%1.%2.%3"/>
      <w:lvlJc w:val="left"/>
      <w:pPr>
        <w:ind w:left="2168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2F713C9F"/>
    <w:multiLevelType w:val="multilevel"/>
    <w:tmpl w:val="CF1865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6">
    <w:nsid w:val="34973304"/>
    <w:multiLevelType w:val="multilevel"/>
    <w:tmpl w:val="C694C5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90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27">
    <w:nsid w:val="42EE609D"/>
    <w:multiLevelType w:val="multilevel"/>
    <w:tmpl w:val="63BA50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900" w:hanging="675"/>
      </w:pPr>
      <w:rPr>
        <w:rFonts w:hint="default"/>
        <w:color w:val="000000"/>
        <w:sz w:val="28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/>
        <w:sz w:val="28"/>
      </w:rPr>
    </w:lvl>
  </w:abstractNum>
  <w:abstractNum w:abstractNumId="28">
    <w:nsid w:val="49BC6CA9"/>
    <w:multiLevelType w:val="multilevel"/>
    <w:tmpl w:val="D570C2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9">
    <w:nsid w:val="4BEB3073"/>
    <w:multiLevelType w:val="multilevel"/>
    <w:tmpl w:val="B28651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0">
    <w:nsid w:val="5DC93E33"/>
    <w:multiLevelType w:val="multilevel"/>
    <w:tmpl w:val="C5BE98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675" w:hanging="675"/>
      </w:pPr>
      <w:rPr>
        <w:rFonts w:hint="default"/>
        <w:color w:val="000000"/>
        <w:sz w:val="28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1">
    <w:nsid w:val="6A5B7B8D"/>
    <w:multiLevelType w:val="multilevel"/>
    <w:tmpl w:val="45B0C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2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32"/>
  </w:num>
  <w:num w:numId="24">
    <w:abstractNumId w:val="23"/>
  </w:num>
  <w:num w:numId="25">
    <w:abstractNumId w:val="28"/>
  </w:num>
  <w:num w:numId="26">
    <w:abstractNumId w:val="26"/>
  </w:num>
  <w:num w:numId="27">
    <w:abstractNumId w:val="31"/>
  </w:num>
  <w:num w:numId="28">
    <w:abstractNumId w:val="27"/>
  </w:num>
  <w:num w:numId="29">
    <w:abstractNumId w:val="30"/>
  </w:num>
  <w:num w:numId="30">
    <w:abstractNumId w:val="29"/>
  </w:num>
  <w:num w:numId="31">
    <w:abstractNumId w:val="25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377A"/>
    <w:rsid w:val="0000032E"/>
    <w:rsid w:val="000051C0"/>
    <w:rsid w:val="0001377A"/>
    <w:rsid w:val="00083E91"/>
    <w:rsid w:val="000A2E33"/>
    <w:rsid w:val="00110302"/>
    <w:rsid w:val="00114E4C"/>
    <w:rsid w:val="001A3D45"/>
    <w:rsid w:val="001B2947"/>
    <w:rsid w:val="001E24F0"/>
    <w:rsid w:val="001F614F"/>
    <w:rsid w:val="00201854"/>
    <w:rsid w:val="0022413B"/>
    <w:rsid w:val="0025167A"/>
    <w:rsid w:val="002613E2"/>
    <w:rsid w:val="002F7E38"/>
    <w:rsid w:val="003164C1"/>
    <w:rsid w:val="0035231F"/>
    <w:rsid w:val="00373B3C"/>
    <w:rsid w:val="00381387"/>
    <w:rsid w:val="003B0C33"/>
    <w:rsid w:val="00406003"/>
    <w:rsid w:val="00410630"/>
    <w:rsid w:val="004252BE"/>
    <w:rsid w:val="004813FD"/>
    <w:rsid w:val="0049214E"/>
    <w:rsid w:val="004D2498"/>
    <w:rsid w:val="00514F29"/>
    <w:rsid w:val="005152AE"/>
    <w:rsid w:val="00535711"/>
    <w:rsid w:val="00595400"/>
    <w:rsid w:val="005B11D2"/>
    <w:rsid w:val="005C3D1B"/>
    <w:rsid w:val="005F4B0C"/>
    <w:rsid w:val="00624E59"/>
    <w:rsid w:val="006302F4"/>
    <w:rsid w:val="0067165B"/>
    <w:rsid w:val="00682683"/>
    <w:rsid w:val="00691FC0"/>
    <w:rsid w:val="006B331E"/>
    <w:rsid w:val="006B5C53"/>
    <w:rsid w:val="006B6093"/>
    <w:rsid w:val="006E6EBB"/>
    <w:rsid w:val="00707AD6"/>
    <w:rsid w:val="007363E4"/>
    <w:rsid w:val="00774213"/>
    <w:rsid w:val="00785572"/>
    <w:rsid w:val="00787EA0"/>
    <w:rsid w:val="00791E90"/>
    <w:rsid w:val="00796C7D"/>
    <w:rsid w:val="007B55A3"/>
    <w:rsid w:val="007C4812"/>
    <w:rsid w:val="007D3975"/>
    <w:rsid w:val="007F7A2C"/>
    <w:rsid w:val="00824DDC"/>
    <w:rsid w:val="00836450"/>
    <w:rsid w:val="00873612"/>
    <w:rsid w:val="00883731"/>
    <w:rsid w:val="00886F91"/>
    <w:rsid w:val="008A233D"/>
    <w:rsid w:val="008A4482"/>
    <w:rsid w:val="00944CA2"/>
    <w:rsid w:val="00955727"/>
    <w:rsid w:val="0098344C"/>
    <w:rsid w:val="009B1710"/>
    <w:rsid w:val="009E1467"/>
    <w:rsid w:val="009F3423"/>
    <w:rsid w:val="009F7F45"/>
    <w:rsid w:val="00A56802"/>
    <w:rsid w:val="00A71C64"/>
    <w:rsid w:val="00AA2442"/>
    <w:rsid w:val="00AE4B6F"/>
    <w:rsid w:val="00AE6987"/>
    <w:rsid w:val="00B15F9D"/>
    <w:rsid w:val="00B254C9"/>
    <w:rsid w:val="00B313D6"/>
    <w:rsid w:val="00B47CDC"/>
    <w:rsid w:val="00B83C37"/>
    <w:rsid w:val="00B84917"/>
    <w:rsid w:val="00BC29A8"/>
    <w:rsid w:val="00BC4A22"/>
    <w:rsid w:val="00BD4DA3"/>
    <w:rsid w:val="00BD693D"/>
    <w:rsid w:val="00C043B6"/>
    <w:rsid w:val="00C21BF9"/>
    <w:rsid w:val="00CA151F"/>
    <w:rsid w:val="00CA7B24"/>
    <w:rsid w:val="00CB3E01"/>
    <w:rsid w:val="00CD00E9"/>
    <w:rsid w:val="00CD1FBD"/>
    <w:rsid w:val="00D109B3"/>
    <w:rsid w:val="00D17D5C"/>
    <w:rsid w:val="00D26B71"/>
    <w:rsid w:val="00D426D4"/>
    <w:rsid w:val="00D861A4"/>
    <w:rsid w:val="00DB07C1"/>
    <w:rsid w:val="00DF3F24"/>
    <w:rsid w:val="00E01304"/>
    <w:rsid w:val="00E31D11"/>
    <w:rsid w:val="00E329B6"/>
    <w:rsid w:val="00E77251"/>
    <w:rsid w:val="00E9139D"/>
    <w:rsid w:val="00EA1E8E"/>
    <w:rsid w:val="00EC7100"/>
    <w:rsid w:val="00ED033C"/>
    <w:rsid w:val="00F34FF4"/>
    <w:rsid w:val="00F57AA5"/>
    <w:rsid w:val="00F87FBE"/>
    <w:rsid w:val="00FA7593"/>
    <w:rsid w:val="00FB5E31"/>
    <w:rsid w:val="00FC3081"/>
    <w:rsid w:val="00FC6E50"/>
    <w:rsid w:val="00FD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FD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E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F87FBE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Другое_"/>
    <w:basedOn w:val="a0"/>
    <w:link w:val="a5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paragraph" w:styleId="a3">
    <w:name w:val="Body Text"/>
    <w:basedOn w:val="a"/>
    <w:link w:val="1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7FBE"/>
    <w:rPr>
      <w:color w:val="000000"/>
    </w:rPr>
  </w:style>
  <w:style w:type="character" w:customStyle="1" w:styleId="5">
    <w:name w:val="Основной текст Знак5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sid w:val="00F87FBE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F87FBE"/>
    <w:pPr>
      <w:spacing w:after="520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rsid w:val="00F87FBE"/>
    <w:pPr>
      <w:spacing w:after="220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5">
    <w:name w:val="Другое"/>
    <w:basedOn w:val="a"/>
    <w:link w:val="a4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sid w:val="00F87FBE"/>
    <w:rPr>
      <w:rFonts w:ascii="Times New Roman" w:hAnsi="Times New Roman" w:cs="Times New Roman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787EA0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9F7F45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F7F45"/>
    <w:rPr>
      <w:rFonts w:ascii="Times New Roman" w:hAnsi="Times New Roman" w:cs="Times New Roman"/>
    </w:rPr>
  </w:style>
  <w:style w:type="character" w:styleId="aa">
    <w:name w:val="Hyperlink"/>
    <w:basedOn w:val="a0"/>
    <w:uiPriority w:val="99"/>
    <w:unhideWhenUsed/>
    <w:rsid w:val="001A3D45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523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231F"/>
    <w:rPr>
      <w:color w:val="000000"/>
    </w:rPr>
  </w:style>
  <w:style w:type="paragraph" w:styleId="ad">
    <w:name w:val="footer"/>
    <w:basedOn w:val="a"/>
    <w:link w:val="ae"/>
    <w:uiPriority w:val="99"/>
    <w:unhideWhenUsed/>
    <w:rsid w:val="003523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23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DC55-20A6-4C2B-84C4-7F955927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Elvira</dc:creator>
  <cp:keywords/>
  <dc:description/>
  <cp:lastModifiedBy>Sidelkino</cp:lastModifiedBy>
  <cp:revision>23</cp:revision>
  <cp:lastPrinted>2026-04-21T13:00:00Z</cp:lastPrinted>
  <dcterms:created xsi:type="dcterms:W3CDTF">2023-01-20T09:23:00Z</dcterms:created>
  <dcterms:modified xsi:type="dcterms:W3CDTF">2026-05-05T11:30:00Z</dcterms:modified>
</cp:coreProperties>
</file>